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非常实用！PPT 2013设计、制作与技巧从新手到高手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非常实用！PPT 2013设计、制作与技巧从新手到高手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本书出售、求购地址：https://www.jiaokey.com/book/detail/13762448.html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关键词搜索：https://www.jiaokey.com/tag/非常实用！PPT 2013设计、制作与技巧从新手到高手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