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东平崛起  土地股份合作中的现代集体经济成长</w:t>
      </w:r>
    </w:p>
    <w:p>
      <w:r>
        <w:rPr>
          <w:rFonts w:ascii="宋体" w:hAnsi="宋体" w:eastAsia="宋体"/>
          <w:sz w:val="24"/>
        </w:rPr>
        <w:t>徐勇主编；邓大才，赵德健，胡平江等著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东平崛起  土地股份合作中的现代集体经济成长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徐勇主编；邓大才，赵德健，胡平江等著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本书出售、求购地址：https://www.jiaokey.com/book/detail/13762413.html</w:t>
      </w:r>
    </w:p>
    <w:p>
      <w:r>
        <w:t>更多相关图书推荐：https://www.jiaokey.com</w:t>
      </w:r>
    </w:p>
    <w:p>
      <w:r>
        <w:t>徐勇主编；邓大才，赵德健，胡平江等著 其他作品：https://www.jiaokey.com/tag/徐勇主编；邓大才，赵德健，胡平江等著.html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关键词搜索：https://www.jiaokey.com/tag/东平崛起  土地股份合作中的现代集体经济成长.html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