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当代俄罗斯中国学家访谈录  1</w:t>
      </w:r>
    </w:p>
    <w:p>
      <w:r>
        <w:rPr>
          <w:rFonts w:ascii="宋体" w:hAnsi="宋体" w:eastAsia="宋体"/>
          <w:sz w:val="24"/>
        </w:rPr>
        <w:t>何培忠，石之瑜，（俄）季塔连科等编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当代俄罗斯中国学家访谈录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何培忠，石之瑜，（俄）季塔连科等编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本书出售、求购地址：https://www.jiaokey.com/book/detail/13762410.html</w:t>
      </w:r>
    </w:p>
    <w:p>
      <w:r>
        <w:t>更多相关图书推荐：https://www.jiaokey.com</w:t>
      </w:r>
    </w:p>
    <w:p>
      <w:r>
        <w:t>何培忠，石之瑜，（俄）季塔连科等编 其他作品：https://www.jiaokey.com/tag/何培忠，石之瑜，（俄）季塔连科等编.html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关键词搜索：https://www.jiaokey.com/tag/当代俄罗斯中国学家访谈录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