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书名：李大钊文艺思想研究  兼论中国马克思主义与启蒙现代性的关系</w:t>
      </w:r>
    </w:p>
    <w:p>
      <w:r>
        <w:t>作者：胡言会著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总页数：274</w:t>
      </w:r>
    </w:p>
    <w:p>
      <w:r>
        <w:t>更多请访问教客网: www.jiaokey.com</w:t>
      </w:r>
    </w:p>
    <w:p>
      <w:r>
        <w:t>李大钊文艺思想研究  兼论中国马克思主义与启蒙现代性的关系 评论地址：https://www.jiaokey.com/book/detail/13762397.html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