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书名：秦约诗文集  外三种</w:t>
      </w:r>
    </w:p>
    <w:p>
      <w:r>
        <w:t>作者：秦约等著；徐兵，龚家政，沈茂华整理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秦约诗文集  外三种 评论地址：https://www.jiaokey.com/book/detail/13762394.html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