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大规模太阳能发电与建筑集成化工程设计</w:t>
      </w:r>
    </w:p>
    <w:p>
      <w:r>
        <w:rPr>
          <w:rFonts w:ascii="宋体" w:hAnsi="宋体" w:eastAsia="宋体"/>
          <w:sz w:val="24"/>
        </w:rPr>
        <w:t>（美）彼得·戈沃尔基著；王伟，李祥立译；翟志强审校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大规模太阳能发电与建筑集成化工程设计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（美）彼得·戈沃尔基著；王伟，李祥立译；翟志强审校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本书出售、求购地址：https://www.jiaokey.com/book/detail/13762384.html</w:t>
      </w:r>
    </w:p>
    <w:p>
      <w:r>
        <w:t>更多相关图书推荐：https://www.jiaokey.com</w:t>
      </w:r>
    </w:p>
    <w:p>
      <w:r>
        <w:t>（美）彼得·戈沃尔基著；王伟，李祥立译；翟志强审校 其他作品：https://www.jiaokey.com/tag/（美）彼得·戈沃尔基著；王伟，李祥立译；翟志强审校.html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关键词搜索：https://www.jiaokey.com/tag/大规模太阳能发电与建筑集成化工程设计.html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