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书名：扁桃优质高效生产技术</w:t>
      </w:r>
    </w:p>
    <w:p>
      <w:r>
        <w:t>作者：刘淑芳主编；张树英，孟凡丽副主编；刘淑芳，张树英，孟凡丽，张燕，续海红编著</w:t>
      </w:r>
    </w:p>
    <w:p>
      <w:r>
        <w:t>出版社：北京：金盾出版社</w:t>
      </w:r>
    </w:p>
    <w:p>
      <w:r>
        <w:t>出版日期：2013.11</w:t>
      </w:r>
    </w:p>
    <w:p>
      <w:r>
        <w:t>总页数：162</w:t>
      </w:r>
    </w:p>
    <w:p>
      <w:r>
        <w:t>更多请访问教客网: www.jiaokey.com</w:t>
      </w:r>
    </w:p>
    <w:p>
      <w:r>
        <w:t>扁桃优质高效生产技术 评论地址：https://www.jiaokey.com/book/detail/13762359.html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