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书名：香蕉周年管理关键技术</w:t>
      </w:r>
    </w:p>
    <w:p>
      <w:r>
        <w:t>作者：陈清西，李冬香编著</w:t>
      </w:r>
    </w:p>
    <w:p>
      <w:r>
        <w:t>出版社：北京：金盾出版社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香蕉周年管理关键技术 评论地址：https://www.jiaokey.com/book/detail/13762358.html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