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书名：2000年天河经济发展研究报告</w:t>
      </w:r>
    </w:p>
    <w:p>
      <w:r>
        <w:t>作者：天河区情研究课题组编著</w:t>
      </w:r>
    </w:p>
    <w:p>
      <w:r>
        <w:t>出版社：广州：广东人民出版社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2000年天河经济发展研究报告 评论地址：https://www.jiaokey.com/book/detail/13762352.html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