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搜索人类文明的遗迹</w:t>
      </w:r>
    </w:p>
    <w:p>
      <w:r>
        <w:rPr>
          <w:rFonts w:ascii="宋体" w:hAnsi="宋体" w:eastAsia="宋体"/>
          <w:sz w:val="24"/>
        </w:rPr>
        <w:t>（英）卡米尼·坎度里著；（英）大卫·汉考克绘；高楠译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搜索人类文明的遗迹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（英）卡米尼·坎度里著；（英）大卫·汉考克绘；高楠译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本书出售、求购地址：https://www.jiaokey.com/book/detail/13762340.html</w:t>
      </w:r>
    </w:p>
    <w:p>
      <w:r>
        <w:t>更多相关图书推荐：https://www.jiaokey.com</w:t>
      </w:r>
    </w:p>
    <w:p>
      <w:r>
        <w:t>（英）卡米尼·坎度里著；（英）大卫·汉考克绘；高楠译 其他作品：https://www.jiaokey.com/tag/（英）卡米尼·坎度里著；（英）大卫·汉考克绘；高楠译.html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关键词搜索：https://www.jiaokey.com/tag/搜索人类文明的遗迹.html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