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搜索繁华的城市街道</w:t>
      </w:r>
    </w:p>
    <w:p>
      <w:r>
        <w:rPr>
          <w:rFonts w:ascii="宋体" w:hAnsi="宋体" w:eastAsia="宋体"/>
          <w:sz w:val="24"/>
        </w:rPr>
        <w:t>（英）罗茜·海伍德著；（英）大卫·汉考克绘；高楠译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搜索繁华的城市街道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（英）罗茜·海伍德著；（英）大卫·汉考克绘；高楠译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本书出售、求购地址：https://www.jiaokey.com/book/detail/13762339.html</w:t>
      </w:r>
    </w:p>
    <w:p>
      <w:r>
        <w:t>更多相关图书推荐：https://www.jiaokey.com</w:t>
      </w:r>
    </w:p>
    <w:p>
      <w:r>
        <w:t>（英）罗茜·海伍德著；（英）大卫·汉考克绘；高楠译 其他作品：https://www.jiaokey.com/tag/（英）罗茜·海伍德著；（英）大卫·汉考克绘；高楠译.html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关键词搜索：https://www.jiaokey.com/tag/搜索繁华的城市街道.html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