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书名：搜索消失的地球霸主</w:t>
      </w:r>
    </w:p>
    <w:p>
      <w:r>
        <w:t>作者：（英）罗茜·海伍德著；（英）英理克·法兰兹绘；高楠译</w:t>
      </w:r>
    </w:p>
    <w:p>
      <w:r>
        <w:t>出版社：</w:t>
      </w:r>
    </w:p>
    <w:p>
      <w:r>
        <w:t>出版日期：2015.01</w:t>
      </w:r>
    </w:p>
    <w:p>
      <w:r>
        <w:t>总页数：31</w:t>
      </w:r>
    </w:p>
    <w:p>
      <w:r>
        <w:t>更多请访问教客网: www.jiaokey.com</w:t>
      </w:r>
    </w:p>
    <w:p>
      <w:r>
        <w:t>搜索消失的地球霸主 评论地址：https://www.jiaokey.com/book/detail/13762338.html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