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陷入困境的克莱奥</w:t>
      </w:r>
    </w:p>
    <w:p>
      <w:r>
        <w:rPr>
          <w:rFonts w:ascii="宋体" w:hAnsi="宋体" w:eastAsia="宋体"/>
          <w:sz w:val="24"/>
        </w:rPr>
        <w:t>（奥）海因茨·雅尼什文；（比）菲利珀·高森斯图；陶阳译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陷入困境的克莱奥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（奥）海因茨·雅尼什文；（比）菲利珀·高森斯图；陶阳译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本书出售、求购地址：https://www.jiaokey.com/book/detail/13762335.html</w:t>
      </w:r>
    </w:p>
    <w:p>
      <w:r>
        <w:t>更多相关图书推荐：https://www.jiaokey.com</w:t>
      </w:r>
    </w:p>
    <w:p>
      <w:r>
        <w:t>（奥）海因茨·雅尼什文；（比）菲利珀·高森斯图；陶阳译 其他作品：https://www.jiaokey.com/tag/（奥）海因茨·雅尼什文；（比）菲利珀·高森斯图；陶阳译.html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关键词搜索：https://www.jiaokey.com/tag/陷入困境的克莱奥.html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