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模式与案例  中小学美术</w:t>
      </w:r>
    </w:p>
    <w:p>
      <w:r>
        <w:rPr>
          <w:rFonts w:ascii="宋体" w:hAnsi="宋体" w:eastAsia="宋体"/>
          <w:sz w:val="24"/>
        </w:rPr>
        <w:t>郭毅浩丛书主编；严抒勤本册主编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模式与案例  中小学美术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郭毅浩丛书主编；严抒勤本册主编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本书出售、求购地址：https://www.jiaokey.com/book/detail/13762329.html</w:t>
      </w:r>
    </w:p>
    <w:p>
      <w:r>
        <w:t>更多相关图书推荐：https://www.jiaokey.com</w:t>
      </w:r>
    </w:p>
    <w:p>
      <w:r>
        <w:t>郭毅浩丛书主编；严抒勤本册主编 其他作品：https://www.jiaokey.com/tag/郭毅浩丛书主编；严抒勤本册主编.html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关键词搜索：https://www.jiaokey.com/tag/高效课堂  模式与案例  中小学美术.html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