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书名：兔年行大运2011生肖运程  图解中国古代吉祥文化  上</w:t>
      </w:r>
    </w:p>
    <w:p>
      <w:r>
        <w:t>作者：刘道超著</w:t>
      </w:r>
    </w:p>
    <w:p>
      <w:r>
        <w:t>出版社：西安:陕西师范大学出版社,2010.11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兔年行大运2011生肖运程  图解中国古代吉祥文化  上 评论地址：https://www.jiaokey.com/book/detail/13762326.html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