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书名：猎人果列</w:t>
      </w:r>
    </w:p>
    <w:p>
      <w:r>
        <w:t>作者：向华改编；绘本创作工作室绘</w:t>
      </w:r>
    </w:p>
    <w:p>
      <w:r>
        <w:t>出版社：北京:北京联合出版公司,2015.02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猎人果列 评论地址：https://www.jiaokey.com/book/detail/13762325.html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