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作者：王素华，邓正华主编；张雪斌，杨怡，谢佳佳副主编；罗俊主审</w:t>
      </w:r>
    </w:p>
    <w:p>
      <w:r>
        <w:t>出版社：重庆:重庆大学出版社,2012.09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仓储与配送管理 评论地址：https://www.jiaokey.com/book/detail/13762300.html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