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与学生谈青春期烦恼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与学生谈青春期烦恼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本书出售、求购地址：https://www.jiaokey.com/book/detail/13762290.html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关键词搜索：https://www.jiaokey.com/tag/与学生谈青春期烦恼.html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