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全国高职高专会展策划与管理专业规划教材  会展文案  第2版</w:t>
      </w:r>
    </w:p>
    <w:p>
      <w:r>
        <w:rPr>
          <w:rFonts w:ascii="宋体" w:hAnsi="宋体" w:eastAsia="宋体"/>
          <w:sz w:val="24"/>
        </w:rPr>
        <w:t>韦晓军主编；王飒，刘艳副主编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全国高职高专会展策划与管理专业规划教材  会展文案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韦晓军主编；王飒，刘艳副主编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本书出售、求购地址：https://www.jiaokey.com/book/detail/13762283.html</w:t>
      </w:r>
    </w:p>
    <w:p>
      <w:r>
        <w:t>更多相关图书推荐：https://www.jiaokey.com</w:t>
      </w:r>
    </w:p>
    <w:p>
      <w:r>
        <w:t>韦晓军主编；王飒，刘艳副主编 其他作品：https://www.jiaokey.com/tag/韦晓军主编；王飒，刘艳副主编.html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关键词搜索：https://www.jiaokey.com/tag/全国高职高专会展策划与管理专业规划教材  会展文案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