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书名：当代教育思想</w:t>
      </w:r>
    </w:p>
    <w:p>
      <w:r>
        <w:t>作者：李淑明编</w:t>
      </w:r>
    </w:p>
    <w:p>
      <w:r>
        <w:t>出版社：桂林：漓江出版社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当代教育思想 评论地址：https://www.jiaokey.com/book/detail/13762265.html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