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风臣诗文选集  卷2  乡情诗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风臣诗文选集  卷2  乡情诗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本书出售、求购地址：https://www.jiaokey.com/book/detail/13762228.html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关键词搜索：https://www.jiaokey.com/tag/风臣诗文选集  卷2  乡情诗.html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