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全国内陆河湖、黄河流域水文站网普查与功能评价</w:t>
      </w:r>
    </w:p>
    <w:p>
      <w:r>
        <w:rPr>
          <w:rFonts w:ascii="宋体" w:hAnsi="宋体" w:eastAsia="宋体"/>
          <w:sz w:val="24"/>
        </w:rPr>
        <w:t>林来照，张家军，拓自亮等著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全国内陆河湖、黄河流域水文站网普查与功能评价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林来照，张家军，拓自亮等著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本书出售、求购地址：https://www.jiaokey.com/book/detail/13762223.html</w:t>
      </w:r>
    </w:p>
    <w:p>
      <w:r>
        <w:t>更多相关图书推荐：https://www.jiaokey.com</w:t>
      </w:r>
    </w:p>
    <w:p>
      <w:r>
        <w:t>林来照，张家军，拓自亮等著 其他作品：https://www.jiaokey.com/tag/林来照，张家军，拓自亮等著.html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关键词搜索：https://www.jiaokey.com/tag/全国内陆河湖、黄河流域水文站网普查与功能评价.html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