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高速公路车辆通行费收费员职业技能鉴定复习指导书</w:t>
      </w:r>
    </w:p>
    <w:p>
      <w:r>
        <w:rPr>
          <w:rFonts w:ascii="宋体" w:hAnsi="宋体" w:eastAsia="宋体"/>
          <w:sz w:val="24"/>
        </w:rPr>
        <w:t>孙巧玲，李金瓯主编；李利勤，丁瑜，田增华副主编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高速公路车辆通行费收费员职业技能鉴定复习指导书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孙巧玲，李金瓯主编；李利勤，丁瑜，田增华副主编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本书出售、求购地址：https://www.jiaokey.com/book/detail/13762221.html</w:t>
      </w:r>
    </w:p>
    <w:p>
      <w:r>
        <w:t>更多相关图书推荐：https://www.jiaokey.com</w:t>
      </w:r>
    </w:p>
    <w:p>
      <w:r>
        <w:t>孙巧玲，李金瓯主编；李利勤，丁瑜，田增华副主编 其他作品：https://www.jiaokey.com/tag/孙巧玲，李金瓯主编；李利勤，丁瑜，田增华副主编.html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关键词搜索：https://www.jiaokey.com/tag/高速公路车辆通行费收费员职业技能鉴定复习指导书.html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