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书名：农产品质量安全与现代农业发展专家论坛论文集</w:t>
      </w:r>
    </w:p>
    <w:p>
      <w:r>
        <w:t>作者：沈爱民，赵方田主编</w:t>
      </w:r>
    </w:p>
    <w:p>
      <w:r>
        <w:t>出版社：</w:t>
      </w:r>
    </w:p>
    <w:p>
      <w:r>
        <w:t>出版日期：2011.11</w:t>
      </w:r>
    </w:p>
    <w:p>
      <w:r>
        <w:t>总页数：526</w:t>
      </w:r>
    </w:p>
    <w:p>
      <w:r>
        <w:t>更多请访问教客网: www.jiaokey.com</w:t>
      </w:r>
    </w:p>
    <w:p>
      <w:r>
        <w:t>农产品质量安全与现代农业发展专家论坛论文集 评论地址：https://www.jiaokey.com/book/detail/13762215.html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