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哈佛家训与西点军校经典法则大全集</w:t>
      </w:r>
    </w:p>
    <w:p>
      <w:r>
        <w:rPr>
          <w:rFonts w:ascii="宋体" w:hAnsi="宋体" w:eastAsia="宋体"/>
          <w:sz w:val="24"/>
        </w:rPr>
        <w:t>赵永红编著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哈佛家训与西点军校经典法则大全集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本书出售、求购地址：https://www.jiaokey.com/book/detail/13762213.html</w:t>
      </w:r>
    </w:p>
    <w:p>
      <w:r>
        <w:t>更多相关图书推荐：https://www.jiaokey.com</w:t>
      </w:r>
    </w:p>
    <w:p>
      <w:r>
        <w:t>赵永红编著 其他作品：https://www.jiaokey.com/tag/赵永红编著.html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关键词搜索：https://www.jiaokey.com/tag/哈佛家训与西点军校经典法则大全集.html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