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阅读  改变人生的轨迹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阅读  改变人生的轨迹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本书出售、求购地址：https://www.jiaokey.com/book/detail/13762200.html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阅读  改变人生的轨迹.html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