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书名：建筑工程施工组织</w:t>
      </w:r>
    </w:p>
    <w:p>
      <w:r>
        <w:t>作者：申永康主编；黄春蕾，佟欣副主编；谢琼，胡瑛，申琳参编；张迪主审</w:t>
      </w:r>
    </w:p>
    <w:p>
      <w:r>
        <w:t>出版社：重庆：重庆大学出版社</w:t>
      </w:r>
    </w:p>
    <w:p>
      <w:r>
        <w:t>出版日期：2013.12</w:t>
      </w:r>
    </w:p>
    <w:p>
      <w:r>
        <w:t>总页数：234</w:t>
      </w:r>
    </w:p>
    <w:p>
      <w:r>
        <w:t>更多请访问教客网: www.jiaokey.com</w:t>
      </w:r>
    </w:p>
    <w:p>
      <w:r>
        <w:t>建筑工程施工组织 评论地址：https://www.jiaokey.com/book/detail/13762173.html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