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作者：赵志文，申淑娥主编；姚星明，南建桥副主编</w:t>
      </w:r>
    </w:p>
    <w:p>
      <w:r>
        <w:t>出版社：北京:冶金工业出版社,2010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建设工程招投标与合同管理 评论地址：https://www.jiaokey.com/book/detail/13762169.html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