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大中型水利水电工程  建设征地补偿和移民安置条例宣贯手册</w:t>
      </w:r>
    </w:p>
    <w:p>
      <w:r>
        <w:rPr>
          <w:rFonts w:ascii="宋体" w:hAnsi="宋体" w:eastAsia="宋体"/>
          <w:sz w:val="24"/>
        </w:rPr>
        <w:t>谭浩海主编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大中型水利水电工程  建设征地补偿和移民安置条例宣贯手册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本书出售、求购地址：https://www.jiaokey.com/book/detail/13762154.html</w:t>
      </w:r>
    </w:p>
    <w:p>
      <w:r>
        <w:t>更多相关图书推荐：https://www.jiaokey.com</w:t>
      </w:r>
    </w:p>
    <w:p>
      <w:r>
        <w:t>谭浩海主编 其他作品：https://www.jiaokey.com/tag/谭浩海主编.html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关键词搜索：https://www.jiaokey.com/tag/大中型水利水电工程  建设征地补偿和移民安置条例宣贯手册.html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