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女性的胜利  劳伦斯《虹》中女性形象研究</w:t>
      </w:r>
    </w:p>
    <w:p>
      <w:r>
        <w:rPr>
          <w:rFonts w:ascii="宋体" w:hAnsi="宋体" w:eastAsia="宋体"/>
          <w:sz w:val="24"/>
        </w:rPr>
        <w:t>陈文玉著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女性的胜利  劳伦斯《虹》中女性形象研究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女性-人物形象-小说研究-英国-现代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本书出售、求购地址：https://www.jiaokey.com/book/detail/13762142.html</w:t>
      </w:r>
    </w:p>
    <w:p>
      <w:r>
        <w:t>更多相关图书推荐：https://www.jiaokey.com</w:t>
      </w:r>
    </w:p>
    <w:p>
      <w:r>
        <w:t>陈文玉著 其他作品：https://www.jiaokey.com/tag/陈文玉著.html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关键词搜索：https://www.jiaokey.com/tag/女性-人物形象-小说研究-英国-现代.html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