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书名：情怀抒发 为一朵云让路</w:t>
      </w:r>
    </w:p>
    <w:p>
      <w:r>
        <w:t>作者：王国华主编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情怀抒发 为一朵云让路 评论地址：https://www.jiaokey.com/book/detail/13762130.html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