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崇安党史丛书</w:t>
      </w:r>
    </w:p>
    <w:p>
      <w:r>
        <w:rPr>
          <w:rFonts w:ascii="宋体" w:hAnsi="宋体" w:eastAsia="宋体"/>
          <w:sz w:val="24"/>
        </w:rPr>
        <w:t>洪聪，张金锭，赵埏清编辑；中共崇安县委党史办公室编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崇安党史丛书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洪聪，张金锭，赵埏清编辑；中共崇安县委党史办公室编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中共崇安县委党史办公室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本书出售、求购地址：https://www.jiaokey.com/book/detail/13762098.html</w:t>
      </w:r>
    </w:p>
    <w:p>
      <w:r>
        <w:t>更多相关图书推荐：https://www.jiaokey.com</w:t>
      </w:r>
    </w:p>
    <w:p>
      <w:r>
        <w:t>洪聪，张金锭，赵埏清编辑；中共崇安县委党史办公室编 其他作品：https://www.jiaokey.com/tag/洪聪，张金锭，赵埏清编辑；中共崇安县委党史办公室编.html</w:t>
      </w:r>
    </w:p>
    <w:p>
      <w:r>
        <w:t>中共崇安县委党史办公室 出版图书：https://www.jiaokey.com/tag/中共崇安县委党史办公室.html</w:t>
      </w:r>
    </w:p>
    <w:p>
      <w:r>
        <w:t>关键词搜索：https://www.jiaokey.com/tag/崇安党史丛书.html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