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迪口革命老区</w:t>
      </w:r>
    </w:p>
    <w:p>
      <w:r>
        <w:rPr>
          <w:rFonts w:ascii="宋体" w:hAnsi="宋体" w:eastAsia="宋体"/>
          <w:sz w:val="24"/>
        </w:rPr>
        <w:t>叶夏汉主编；叶仕华副主编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迪口革命老区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叶夏汉主编；叶仕华副主编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《迪口革命老区》编委会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本书出售、求购地址：https://www.jiaokey.com/book/detail/13762096.html</w:t>
      </w:r>
    </w:p>
    <w:p>
      <w:r>
        <w:t>更多相关图书推荐：https://www.jiaokey.com</w:t>
      </w:r>
    </w:p>
    <w:p>
      <w:r>
        <w:t>叶夏汉主编；叶仕华副主编 其他作品：https://www.jiaokey.com/tag/叶夏汉主编；叶仕华副主编.html</w:t>
      </w:r>
    </w:p>
    <w:p>
      <w:r>
        <w:t>《迪口革命老区》编委会 出版图书：https://www.jiaokey.com/tag/《迪口革命老区》编委会.html</w:t>
      </w:r>
    </w:p>
    <w:p>
      <w:r>
        <w:t>关键词搜索：https://www.jiaokey.com/tag/迪口革命老区.html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