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城镇化进程与古村落保护发展研讨会论文集  闽西乡村保护发展</w:t>
      </w:r>
    </w:p>
    <w:p>
      <w:r>
        <w:rPr>
          <w:rFonts w:ascii="宋体" w:hAnsi="宋体" w:eastAsia="宋体"/>
          <w:sz w:val="24"/>
        </w:rPr>
        <w:t>陈盛仪总编；王永昌主编；钟德彪执行主编；龙岩市文学艺术界联合会，龙岩市民间文艺家协会编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城镇化进程与古村落保护发展研讨会论文集  闽西乡村保护发展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陈盛仪总编；王永昌主编；钟德彪执行主编；龙岩市文学艺术界联合会，龙岩市民间文艺家协会编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本书出售、求购地址：https://www.jiaokey.com/book/detail/13762083.html</w:t>
      </w:r>
    </w:p>
    <w:p>
      <w:r>
        <w:t>更多相关图书推荐：https://www.jiaokey.com</w:t>
      </w:r>
    </w:p>
    <w:p>
      <w:r>
        <w:t>陈盛仪总编；王永昌主编；钟德彪执行主编；龙岩市文学艺术界联合会，龙岩市民间文艺家协会编 其他作品：https://www.jiaokey.com/tag/陈盛仪总编；王永昌主编；钟德彪执行主编；龙岩市文学艺术界联合会，龙岩市民间文艺家协会编.html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关键词搜索：https://www.jiaokey.com/tag/城镇化进程与古村落保护发展研讨会论文集  闽西乡村保护发展.html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