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闽西乡村社会研究</w:t>
      </w:r>
    </w:p>
    <w:p>
      <w:r>
        <w:rPr>
          <w:rFonts w:ascii="宋体" w:hAnsi="宋体" w:eastAsia="宋体"/>
          <w:sz w:val="24"/>
        </w:rPr>
        <w:t>陈盛仪总编；王永昌主编；钟德彪著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闽西乡村社会研究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陈盛仪总编；王永昌主编；钟德彪著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本书出售、求购地址：https://www.jiaokey.com/book/detail/13762082.html</w:t>
      </w:r>
    </w:p>
    <w:p>
      <w:r>
        <w:t>更多相关图书推荐：https://www.jiaokey.com</w:t>
      </w:r>
    </w:p>
    <w:p>
      <w:r>
        <w:t>陈盛仪总编；王永昌主编；钟德彪著 其他作品：https://www.jiaokey.com/tag/陈盛仪总编；王永昌主编；钟德彪著.html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关键词搜索：https://www.jiaokey.com/tag/闽西乡村社会研究.html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