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台湾县志</w:t>
      </w:r>
    </w:p>
    <w:p>
      <w:r>
        <w:rPr>
          <w:rFonts w:ascii="宋体" w:hAnsi="宋体" w:eastAsia="宋体"/>
          <w:sz w:val="24"/>
        </w:rPr>
        <w:t>薛志亮总裁；谢金銮，郑兼才总纂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薛志亮总裁；谢金銮，郑兼才总纂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武陵出版有限公司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本书出售、求购地址：https://www.jiaokey.com/book/detail/13762073.html</w:t>
      </w:r>
    </w:p>
    <w:p>
      <w:r>
        <w:t>更多相关图书推荐：https://www.jiaokey.com</w:t>
      </w:r>
    </w:p>
    <w:p>
      <w:r>
        <w:t>薛志亮总裁；谢金銮，郑兼才总纂 其他作品：https://www.jiaokey.com/tag/薛志亮总裁；谢金銮，郑兼才总纂.html</w:t>
      </w:r>
    </w:p>
    <w:p>
      <w:r>
        <w:t>武陵出版有限公司 出版图书：https://www.jiaokey.com/tag/武陵出版有限公司.html</w:t>
      </w:r>
    </w:p>
    <w:p>
      <w:r>
        <w:t>关键词搜索：https://www.jiaokey.com/tag/台湾县志.html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