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砻间：桃园客家的砻壳记事</w:t>
      </w:r>
    </w:p>
    <w:p>
      <w:r>
        <w:rPr>
          <w:rFonts w:ascii="宋体" w:hAnsi="宋体" w:eastAsia="宋体"/>
          <w:sz w:val="24"/>
        </w:rPr>
        <w:t>廖伦光编著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砻间：桃园客家的砻壳记事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行政院客家委员会台湾客家文化中心筹备处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本书出售、求购地址：https://www.jiaokey.com/book/detail/13762070.html</w:t>
      </w:r>
    </w:p>
    <w:p>
      <w:r>
        <w:t>更多相关图书推荐：https://www.jiaokey.com</w:t>
      </w:r>
    </w:p>
    <w:p>
      <w:r>
        <w:t>廖伦光编著 其他作品：https://www.jiaokey.com/tag/廖伦光编著.html</w:t>
      </w:r>
    </w:p>
    <w:p>
      <w:r>
        <w:t>行政院客家委员会台湾客家文化中心筹备处 出版图书：https://www.jiaokey.com/tag/行政院客家委员会台湾客家文化中心筹备处.html</w:t>
      </w:r>
    </w:p>
    <w:p>
      <w:r>
        <w:t>关键词搜索：https://www.jiaokey.com/tag/砻间：桃园客家的砻壳记事.html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