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苗栗地区客家八音音乐发展史  田野日志</w:t>
      </w:r>
    </w:p>
    <w:p>
      <w:r>
        <w:rPr>
          <w:rFonts w:ascii="宋体" w:hAnsi="宋体" w:eastAsia="宋体"/>
          <w:sz w:val="24"/>
        </w:rPr>
        <w:t>郑荣兴编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苗栗地区客家八音音乐发展史  田野日志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本书出售、求购地址：https://www.jiaokey.com/book/detail/13762069.html</w:t>
      </w:r>
    </w:p>
    <w:p>
      <w:r>
        <w:t>更多相关图书推荐：https://www.jiaokey.com</w:t>
      </w:r>
    </w:p>
    <w:p>
      <w:r>
        <w:t>郑荣兴编 其他作品：https://www.jiaokey.com/tag/郑荣兴编.html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关键词搜索：https://www.jiaokey.com/tag/苗栗地区客家八音音乐发展史  田野日志.html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