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冠豸山不会忘记  纪念连城县政协成立20周年专辑</w:t>
      </w:r>
    </w:p>
    <w:p>
      <w:r>
        <w:rPr>
          <w:rFonts w:ascii="宋体" w:hAnsi="宋体" w:eastAsia="宋体"/>
          <w:sz w:val="24"/>
        </w:rPr>
        <w:t>罗土卿主编；林水梅副主编；陈福奎，林水梅，陈晓兰，李莲凤校对；政协连城县委员会编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冠豸山不会忘记  纪念连城县政协成立20周年专辑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罗土卿主编；林水梅副主编；陈福奎，林水梅，陈晓兰，李莲凤校对；政协连城县委员会编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政协连城县委员会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本书出售、求购地址：https://www.jiaokey.com/book/detail/13762052.html</w:t>
      </w:r>
    </w:p>
    <w:p>
      <w:r>
        <w:t>更多相关图书推荐：https://www.jiaokey.com</w:t>
      </w:r>
    </w:p>
    <w:p>
      <w:r>
        <w:t>罗土卿主编；林水梅副主编；陈福奎，林水梅，陈晓兰，李莲凤校对；政协连城县委员会编 其他作品：https://www.jiaokey.com/tag/罗土卿主编；林水梅副主编；陈福奎，林水梅，陈晓兰，李莲凤校对；政协连城县委员会编.html</w:t>
      </w:r>
    </w:p>
    <w:p>
      <w:r>
        <w:t>政协连城县委员会 出版图书：https://www.jiaokey.com/tag/政协连城县委员会.html</w:t>
      </w:r>
    </w:p>
    <w:p>
      <w:r>
        <w:t>关键词搜索：https://www.jiaokey.com/tag/冠豸山不会忘记  纪念连城县政协成立20周年专辑.html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