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龙岩市文化与出版工作调研文集</w:t>
      </w:r>
    </w:p>
    <w:p>
      <w:r>
        <w:rPr>
          <w:rFonts w:ascii="宋体" w:hAnsi="宋体" w:eastAsia="宋体"/>
          <w:sz w:val="24"/>
        </w:rPr>
        <w:t>张耀清主编；李史明执行主编；福建省龙岩市文化与出版局编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龙岩市文化与出版工作调研文集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张耀清主编；李史明执行主编；福建省龙岩市文化与出版局编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本书出售、求购地址：https://www.jiaokey.com/book/detail/13762039.html</w:t>
      </w:r>
    </w:p>
    <w:p>
      <w:r>
        <w:t>更多相关图书推荐：https://www.jiaokey.com</w:t>
      </w:r>
    </w:p>
    <w:p>
      <w:r>
        <w:t>张耀清主编；李史明执行主编；福建省龙岩市文化与出版局编 其他作品：https://www.jiaokey.com/tag/张耀清主编；李史明执行主编；福建省龙岩市文化与出版局编.html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关键词搜索：https://www.jiaokey.com/tag/龙岩市文化与出版工作调研文集.html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