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书名：“龙岩市非物质文化遗产”丛书  漳平卷  菁城风韵</w:t>
      </w:r>
    </w:p>
    <w:p>
      <w:r>
        <w:t>作者：黄瀚编</w:t>
      </w:r>
    </w:p>
    <w:p>
      <w:r>
        <w:t>出版社：厦门:鹭江出版社,2013.03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“龙岩市非物质文化遗产”丛书  漳平卷  菁城风韵 评论地址：https://www.jiaokey.com/book/detail/13762028.html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