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《物理学史》专题讲座汇编</w:t>
      </w:r>
    </w:p>
    <w:p>
      <w:r>
        <w:rPr>
          <w:rFonts w:ascii="宋体" w:hAnsi="宋体" w:eastAsia="宋体"/>
          <w:sz w:val="24"/>
        </w:rPr>
        <w:t>申先甲，邹延肃，张钟静等著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《物理学史》专题讲座汇编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申先甲，邹延肃，张钟静等著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本书出售、求购地址：https://www.jiaokey.com/book/detail/13761966.html</w:t>
      </w:r>
    </w:p>
    <w:p>
      <w:r>
        <w:t>更多相关图书推荐：https://www.jiaokey.com</w:t>
      </w:r>
    </w:p>
    <w:p>
      <w:r>
        <w:t>申先甲，邹延肃，张钟静等著 其他作品：https://www.jiaokey.com/tag/申先甲，邹延肃，张钟静等著.html</w:t>
      </w:r>
    </w:p>
    <w:p>
      <w:r>
        <w:t>北京物理学会 出版图书：https://www.jiaokey.com/tag/北京物理学会.html</w:t>
      </w:r>
    </w:p>
    <w:p>
      <w:r>
        <w:t>关键词搜索：https://www.jiaokey.com/tag/《物理学史》专题讲座汇编.html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