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螺纹量规制造尺寸手册  增订第2版</w:t>
      </w:r>
    </w:p>
    <w:p>
      <w:r>
        <w:rPr>
          <w:rFonts w:ascii="宋体" w:hAnsi="宋体" w:eastAsia="宋体"/>
          <w:sz w:val="24"/>
        </w:rPr>
        <w:t>弗罗洛夫，陀斯恰托夫合著；第一机械工业部第一机器工业管理局技术处译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螺纹量规制造尺寸手册  增订第2版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弗罗洛夫，陀斯恰托夫合著；第一机械工业部第一机器工业管理局技术处译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本书出售、求购地址：https://www.jiaokey.com/book/detail/13761950.html</w:t>
      </w:r>
    </w:p>
    <w:p>
      <w:r>
        <w:t>更多相关图书推荐：https://www.jiaokey.com</w:t>
      </w:r>
    </w:p>
    <w:p>
      <w:r>
        <w:t>弗罗洛夫，陀斯恰托夫合著；第一机械工业部第一机器工业管理局技术处译 其他作品：https://www.jiaokey.com/tag/弗罗洛夫，陀斯恰托夫合著；第一机械工业部第一机器工业管理局技术处译.html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关键词搜索：https://www.jiaokey.com/tag/螺纹量规制造尺寸手册  增订第2版.html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