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系统的软件测试</w:t>
      </w:r>
    </w:p>
    <w:p>
      <w:r>
        <w:rPr>
          <w:rFonts w:ascii="宋体" w:hAnsi="宋体" w:eastAsia="宋体"/>
          <w:sz w:val="24"/>
        </w:rPr>
        <w:t>（美）Rick D. Craig，（美）Stefan P. Jaskiel著；杨海燕，罗洁雯译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系统的软件测试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（美）Rick D. Craig，（美）Stefan P. Jaskiel著；杨海燕，罗洁雯译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本书出售、求购地址：https://www.jiaokey.com/book/detail/13761915.html</w:t>
      </w:r>
    </w:p>
    <w:p>
      <w:r>
        <w:t>更多相关图书推荐：https://www.jiaokey.com</w:t>
      </w:r>
    </w:p>
    <w:p>
      <w:r>
        <w:t>（美）Rick D. Craig，（美）Stefan P. Jaskiel著；杨海燕，罗洁雯译 其他作品：https://www.jiaokey.com/tag/（美）Rick D. Craig，（美）Stefan P. Jaskiel著；杨海燕，罗洁雯译.html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关键词搜索：https://www.jiaokey.com/tag/系统的软件测试.html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