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弹性理论的温度问题</w:t>
      </w:r>
    </w:p>
    <w:p>
      <w:r>
        <w:rPr>
          <w:rFonts w:ascii="宋体" w:hAnsi="宋体" w:eastAsia="宋体"/>
          <w:sz w:val="24"/>
        </w:rPr>
        <w:t>（苏）马依泽尔，В.М.著；王君健译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弹性理论的温度问题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（苏）马依泽尔，В.М.著；王君健译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本书出售、求购地址：https://www.jiaokey.com/book/detail/13761843.html</w:t>
      </w:r>
    </w:p>
    <w:p>
      <w:r>
        <w:t>更多相关图书推荐：https://www.jiaokey.com</w:t>
      </w:r>
    </w:p>
    <w:p>
      <w:r>
        <w:t>（苏）马依泽尔，В.М.著；王君健译 其他作品：https://www.jiaokey.com/tag/（苏）马依泽尔，В.М.著；王君健译.html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关键词搜索：https://www.jiaokey.com/tag/弹性理论的温度问题.html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