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科学技术用书  基本网路分析学</w:t>
      </w:r>
    </w:p>
    <w:p>
      <w:r>
        <w:rPr>
          <w:rFonts w:ascii="宋体" w:hAnsi="宋体" w:eastAsia="宋体"/>
          <w:sz w:val="24"/>
        </w:rPr>
        <w:t>Amar.G.Bose，Kenneth.N.Stevens原著；钟祥凤译著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科学技术用书  基本网路分析学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Amar.G.Bose，Kenneth.N.Stevens原著；钟祥凤译著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本书出售、求购地址：https://www.jiaokey.com/book/detail/13761832.html</w:t>
      </w:r>
    </w:p>
    <w:p>
      <w:r>
        <w:t>更多相关图书推荐：https://www.jiaokey.com</w:t>
      </w:r>
    </w:p>
    <w:p>
      <w:r>
        <w:t>Amar.G.Bose，Kenneth.N.Stevens原著；钟祥凤译著 其他作品：https://www.jiaokey.com/tag/Amar.G.Bose，Kenneth.N.Stevens原著；钟祥凤译著.html</w:t>
      </w:r>
    </w:p>
    <w:p>
      <w:r>
        <w:t>复汉出版社 出版图书：https://www.jiaokey.com/tag/复汉出版社.html</w:t>
      </w:r>
    </w:p>
    <w:p>
      <w:r>
        <w:t>关键词搜索：https://www.jiaokey.com/tag/科学技术用书  基本网路分析学.html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