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书名：俄罗斯列宾美术学院建筑系作品集</w:t>
      </w:r>
    </w:p>
    <w:p>
      <w:r>
        <w:t>作者：俄罗斯&lt;font color=Red&gt;列&lt;/font&gt;宾美术学院编</w:t>
      </w:r>
    </w:p>
    <w:p>
      <w:r>
        <w:t>出版社：沈阳:辽宁美术出版社,2015.06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俄罗斯列宾美术学院建筑系作品集 评论地址：https://www.jiaokey.com/book/detail/13761812.html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