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书名：智化寺古建保护与研究</w:t>
      </w:r>
    </w:p>
    <w:p>
      <w:r>
        <w:t>作者：薛志国主编</w:t>
      </w:r>
    </w:p>
    <w:p>
      <w:r>
        <w:t>出版社：北京:北京燕山出版社,2014.12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智化寺古建保护与研究 评论地址：https://www.jiaokey.com/book/detail/13761768.html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