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书名：超强大应急5000英文单词随身带  高频+分类记忆法</w:t>
      </w:r>
    </w:p>
    <w:p>
      <w:r>
        <w:t>作者：金利主编；杨云云，高楠楠副主编</w:t>
      </w:r>
    </w:p>
    <w:p>
      <w:r>
        <w:t>出版社：上海：华东理工大学出版社</w:t>
      </w:r>
    </w:p>
    <w:p>
      <w:r>
        <w:t>出版日期：2014.11</w:t>
      </w:r>
    </w:p>
    <w:p>
      <w:r>
        <w:t>总页数：395</w:t>
      </w:r>
    </w:p>
    <w:p>
      <w:r>
        <w:t>更多请访问教客网: www.jiaokey.com</w:t>
      </w:r>
    </w:p>
    <w:p>
      <w:r>
        <w:t>超强大应急5000英文单词随身带  高频+分类记忆法 评论地址：https://www.jiaokey.com/book/detail/13761742.html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