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书名：釉上彩瓷器研究</w:t>
      </w:r>
    </w:p>
    <w:p>
      <w:r>
        <w:t>作者：中国古陶瓷学会编</w:t>
      </w:r>
    </w:p>
    <w:p>
      <w:r>
        <w:t>出版社：北京:紫禁城出版社,2014.12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釉上彩瓷器研究 评论地址：https://www.jiaokey.com/book/detail/13761733.html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